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ind w:hanging="0" w:left="3969" w:right="0"/>
        <w:jc w:val="left"/>
        <w:rPr/>
      </w:pPr>
      <w:r>
        <w:rPr/>
        <w:t>В Центральный районный суд г. Санкт-Петербурга</w:t>
        <w:br/>
        <w:t>190000, г. Санкт-Петербург, ул. Садовая, д. 4</w:t>
      </w:r>
    </w:p>
    <w:p>
      <w:pPr>
        <w:pStyle w:val="Normal"/>
        <w:widowControl/>
        <w:bidi w:val="0"/>
        <w:spacing w:lineRule="auto" w:line="276" w:before="0" w:after="200"/>
        <w:ind w:hanging="0" w:left="3969" w:right="0"/>
        <w:jc w:val="left"/>
        <w:rPr/>
      </w:pPr>
      <w:r>
        <w:rPr/>
        <w:t>Истец:</w:t>
        <w:br/>
        <w:t>Иванов Сергей Петрович</w:t>
        <w:br/>
        <w:t>190000, г. Санкт-Петербург, ул. Ленина, д. 10, кв. 15</w:t>
        <w:br/>
        <w:t>+7 (911) 123-45-67</w:t>
        <w:br/>
        <w:t>ivanov.sp@example.com</w:t>
      </w:r>
    </w:p>
    <w:p>
      <w:pPr>
        <w:pStyle w:val="Normal"/>
        <w:widowControl/>
        <w:bidi w:val="0"/>
        <w:spacing w:lineRule="auto" w:line="276" w:before="0" w:after="200"/>
        <w:ind w:hanging="0" w:left="3969" w:right="0"/>
        <w:jc w:val="left"/>
        <w:rPr/>
      </w:pPr>
      <w:r>
        <w:rPr/>
        <w:t>Ответчик:</w:t>
        <w:br/>
        <w:t>ООО «Горжилсервис №3 Центрального района»</w:t>
        <w:br/>
        <w:t>192000, г. Санкт-Петербург, ул. Примерная, д. 25</w:t>
        <w:br/>
        <w:t>+7 (812) 987-65-43</w:t>
      </w:r>
    </w:p>
    <w:p>
      <w:pPr>
        <w:pStyle w:val="Normal"/>
        <w:jc w:val="center"/>
        <w:rPr/>
      </w:pPr>
      <w:r>
        <w:rPr>
          <w:b/>
        </w:rPr>
        <w:br/>
      </w:r>
      <w:r>
        <w:rPr>
          <w:b/>
          <w:bCs/>
          <w:sz w:val="32"/>
          <w:szCs w:val="32"/>
        </w:rPr>
        <w:t>ИСКОВОЕ ЗАЯВЛЕНИЕ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 признании отключения коммунальной услуги незаконным и обязании восстановить подачу ресурса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/>
        <w:t>12 апреля 2025 года ООО «Горжилсервис №3 Центрального района» произвело отключение электроснабжения в моей квартире, расположенной по адресу: г. Санкт-Петербург, ул. Ленина, д. 10, кв. 15. Отключение выполнено без предварительного уведомления, в отсутствие задолженности за два расчетных периода, без составления акта и без соблюдения процедуры, установленной Постановлением Правительства РФ № 354 от 06.05.2011.</w:t>
      </w:r>
    </w:p>
    <w:p>
      <w:pPr>
        <w:pStyle w:val="Normal"/>
        <w:rPr/>
      </w:pPr>
      <w:r>
        <w:rPr/>
        <w:t>Также отключение было произведено по стояку, что затронуло интересы других собственников, не имеющих задолженности. Действия ответчика нарушили мои права, гарантированные Жилищным кодексом РФ, Законом РФ «О защите прав потребителей», а также Конституцией РФ.</w:t>
      </w:r>
    </w:p>
    <w:p>
      <w:pPr>
        <w:pStyle w:val="Normal"/>
        <w:rPr/>
      </w:pPr>
      <w:r>
        <w:rPr/>
        <w:t>В адрес управляющей организации мной были направлены претензии и обращения с требованием восстановить подачу электроэнергии. На момент подачи настоящего иска подача ресурса не возобновлена. Мною понесены убытки, включая порчу продуктов, невозможность использования бытовой техники и иные неудобства.</w:t>
      </w:r>
    </w:p>
    <w:p>
      <w:pPr>
        <w:pStyle w:val="Normal"/>
        <w:rPr/>
      </w:pPr>
      <w:r>
        <w:rPr>
          <w:b/>
        </w:rPr>
        <w:t>На основании изложенного и в соответствии со ст. 131–132 ГПК РФ,</w:t>
      </w:r>
    </w:p>
    <w:p>
      <w:pPr>
        <w:pStyle w:val="Normal"/>
        <w:rPr/>
      </w:pPr>
      <w:r>
        <w:rPr/>
        <w:t>ПРОШУ:</w:t>
      </w:r>
    </w:p>
    <w:p>
      <w:pPr>
        <w:pStyle w:val="Normal"/>
        <w:rPr/>
      </w:pPr>
      <w:r>
        <w:rPr/>
        <w:t>1. Признать действия ООО «Горжилсервис №3 Центрального района» по отключению электроснабжения незаконными.</w:t>
        <w:br/>
        <w:t>2. Обязать ответчика восстановить подачу электроэнергии в квартиру, расположенную по адресу: г. Санкт-Петербург, ул. Ленина, д. 10, кв. 15.</w:t>
        <w:br/>
        <w:t>3. Взыскать с ответчика расходы, связанные с подготовкой и подачей иска.</w:t>
        <w:br/>
        <w:t>4. Взыскать компенсацию морального вреда в размере 10 000 (десять тысяч) рублей.</w:t>
      </w:r>
    </w:p>
    <w:p>
      <w:pPr>
        <w:pStyle w:val="Normal"/>
        <w:rPr/>
      </w:pPr>
      <w:r>
        <w:rPr/>
        <w:br/>
        <w:t>Приложения:</w:t>
      </w:r>
    </w:p>
    <w:p>
      <w:pPr>
        <w:pStyle w:val="Normal"/>
        <w:rPr/>
      </w:pPr>
      <w:r>
        <w:rPr/>
        <w:t>1. Копия искового заявления для ответчика;</w:t>
      </w:r>
    </w:p>
    <w:p>
      <w:pPr>
        <w:pStyle w:val="Normal"/>
        <w:rPr/>
      </w:pPr>
      <w:r>
        <w:rPr/>
        <w:t>2. Копия паспорта истца;</w:t>
      </w:r>
    </w:p>
    <w:p>
      <w:pPr>
        <w:pStyle w:val="Normal"/>
        <w:rPr/>
      </w:pPr>
      <w:r>
        <w:rPr/>
        <w:t>3. Копия уведомления (при наличии);</w:t>
      </w:r>
    </w:p>
    <w:p>
      <w:pPr>
        <w:pStyle w:val="Normal"/>
        <w:rPr/>
      </w:pPr>
      <w:r>
        <w:rPr/>
        <w:t>4. Квитанции об оплате услуг;</w:t>
      </w:r>
    </w:p>
    <w:p>
      <w:pPr>
        <w:pStyle w:val="Normal"/>
        <w:rPr/>
      </w:pPr>
      <w:r>
        <w:rPr/>
        <w:t>5. Переписка с ответчиком;</w:t>
      </w:r>
    </w:p>
    <w:p>
      <w:pPr>
        <w:pStyle w:val="Normal"/>
        <w:rPr/>
      </w:pPr>
      <w:r>
        <w:rPr/>
        <w:t>6. Договор управления многоквартирным домом;</w:t>
      </w:r>
    </w:p>
    <w:p>
      <w:pPr>
        <w:pStyle w:val="Normal"/>
        <w:rPr/>
      </w:pPr>
      <w:r>
        <w:rPr/>
        <w:t>7. Документы, подтверждающие ущерб (при наличии);</w:t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  <w:t>06.05.2025</w:t>
        <w:tab/>
        <w:tab/>
        <w:tab/>
        <w:tab/>
        <w:tab/>
        <w:tab/>
        <w:tab/>
        <w:tab/>
        <w:tab/>
        <w:t>Иванов С.П.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Times New Roman" w:hAnsi="Times New Roman" w:eastAsia="ＭＳ 明朝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7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LibreOffice/25.2.3.2$Windows_X86_64 LibreOffice_project/bbb074479178df812d175f709636b368952c2ce3</Application>
  <AppVersion>15.0000</AppVersion>
  <Pages>2</Pages>
  <Words>288</Words>
  <Characters>1898</Characters>
  <CharactersWithSpaces>2176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2025-05-06T14:53:55Z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