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76" w:before="0" w:after="200"/>
        <w:ind w:hanging="0" w:left="4535" w:right="0"/>
        <w:jc w:val="left"/>
        <w:rPr/>
      </w:pPr>
      <w:r>
        <w:rPr/>
        <w:t>В ООО «Горжилсервис №3 Центрального района»</w:t>
        <w:br/>
        <w:t>192000, г. Санкт-Петербург, ул. Примерная, д. 25</w:t>
      </w:r>
    </w:p>
    <w:p>
      <w:pPr>
        <w:pStyle w:val="Normal"/>
        <w:widowControl/>
        <w:bidi w:val="0"/>
        <w:spacing w:lineRule="auto" w:line="276" w:before="0" w:after="200"/>
        <w:ind w:hanging="0" w:left="4535" w:right="0"/>
        <w:jc w:val="left"/>
        <w:rPr/>
      </w:pPr>
      <w:r>
        <w:rPr/>
        <w:t>от Иванова Сергея Петровича</w:t>
        <w:br/>
        <w:t>190000, г. Санкт-Петербург, ул. Ленина, д. 10, кв. 15</w:t>
        <w:br/>
        <w:t>+7 (911) 123-45-67</w:t>
        <w:br/>
        <w:t>ivanov.sp@example.com</w:t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ПРЕТЕНЗИЯ</w:t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 связи с нарушением сроков восстановления коммунальной услуги</w:t>
      </w:r>
    </w:p>
    <w:p>
      <w:pPr>
        <w:pStyle w:val="Normal"/>
        <w:rPr/>
      </w:pPr>
      <w:r>
        <w:rPr/>
        <w:t>Ранее, 25 апреля 2025 года, мной было направлено заявление о возобновлении подачи электроэнергии в квартиру, расположенную по адресу: г. Санкт-Петербург, ул. Ленина, д. 10, кв. 15. К заявлению были приложены копии квитанций об оплате задолженности в размере 3 280 рублей и расходов на подключение в размере 950 рублей.</w:t>
      </w:r>
    </w:p>
    <w:p>
      <w:pPr>
        <w:pStyle w:val="Normal"/>
        <w:rPr/>
      </w:pPr>
      <w:r>
        <w:rPr/>
        <w:t>Согласно Постановлению Правительства РФ № 354 от 06.05.2011, восстановление подачи ресурса должно быть произведено в срок не более двух рабочих дней. На момент 6 мая 2025 года, то есть спустя более 7 рабочих дней, электроэнергия в мою квартиру не подана, уведомления о причинах задержки не получено.</w:t>
      </w:r>
    </w:p>
    <w:p>
      <w:pPr>
        <w:pStyle w:val="Normal"/>
        <w:rPr/>
      </w:pPr>
      <w:r>
        <w:rPr/>
        <w:t>Такие действия нарушают мои права как потребителя коммунальных услуг и создают угрозу нормальным условиям проживания. Управляющая организация уклоняется от исполнения своих обязанностей, предусмотренных законодательством.</w:t>
      </w:r>
    </w:p>
    <w:p>
      <w:pPr>
        <w:pStyle w:val="Normal"/>
        <w:rPr/>
      </w:pPr>
      <w:r>
        <w:rPr/>
        <w:t>На основании вышеизложенного, прошу:</w:t>
        <w:br/>
        <w:t>1. Немедленно восстановить подачу электроэнергии по вышеуказанному адресу;</w:t>
        <w:br/>
        <w:t>2. Предоставить письменное объяснение причин просрочки;</w:t>
        <w:br/>
        <w:t>3. Уведомить меня о принятых мерах не позднее 3 рабочих дней с момента получения данной претензии.</w:t>
      </w:r>
    </w:p>
    <w:p>
      <w:pPr>
        <w:pStyle w:val="Normal"/>
        <w:rPr/>
      </w:pPr>
      <w:r>
        <w:rPr/>
        <w:t>В случае отказа или игнорирования оставляю за собой право обратиться с жалобой в Государственную жилищную инспекцию, Роспотребнадзор и исковым заявлением в суд.</w:t>
      </w:r>
    </w:p>
    <w:p>
      <w:pPr>
        <w:pStyle w:val="Normal"/>
        <w:rPr/>
      </w:pPr>
      <w:r>
        <w:rPr/>
        <w:br/>
      </w:r>
    </w:p>
    <w:p>
      <w:pPr>
        <w:pStyle w:val="Normal"/>
        <w:spacing w:before="0" w:after="200"/>
        <w:rPr/>
      </w:pPr>
      <w:r>
        <w:rPr/>
        <w:t>06.05.2025</w:t>
        <w:tab/>
        <w:tab/>
        <w:tab/>
        <w:tab/>
        <w:tab/>
        <w:tab/>
        <w:tab/>
        <w:tab/>
        <w:tab/>
        <w:t>Иванов С.П.</w:t>
      </w:r>
    </w:p>
    <w:sectPr>
      <w:type w:val="nextPage"/>
      <w:pgSz w:w="12240" w:h="15840"/>
      <w:pgMar w:left="1200" w:right="117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ourier">
    <w:altName w:val="Courier New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Times New Roman" w:hAnsi="Times New Roman" w:eastAsia="ＭＳ 明朝" w:cs="" w:cstheme="minorBidi" w:eastAsiaTheme="minorEastAsia"/>
      <w:color w:val="auto"/>
      <w:kern w:val="0"/>
      <w:sz w:val="24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Style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Style6">
    <w:name w:val="Указатель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Text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Style5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Style7" w:default="1">
    <w:name w:val="Без списка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LibreOffice/25.2.3.2$Windows_X86_64 LibreOffice_project/bbb074479178df812d175f709636b368952c2ce3</Application>
  <AppVersion>15.0000</AppVersion>
  <Pages>1</Pages>
  <Words>216</Words>
  <Characters>1365</Characters>
  <CharactersWithSpaces>1580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ru-RU</dc:language>
  <cp:lastModifiedBy/>
  <dcterms:modified xsi:type="dcterms:W3CDTF">2025-05-06T14:55:26Z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